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72MS0023-01-2024-002188-30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05-0548/2615/2024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4" w:lineRule="auto"/>
        <w:ind w:firstLine="709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0412365400795005482420189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